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86MS0039</w:t>
      </w:r>
      <w:r>
        <w:rPr>
          <w:rFonts w:ascii="Times New Roman" w:eastAsia="Times New Roman" w:hAnsi="Times New Roman" w:cs="Times New Roman"/>
          <w:sz w:val="26"/>
          <w:szCs w:val="26"/>
        </w:rPr>
        <w:t>-01-2026-00</w:t>
      </w:r>
      <w:r>
        <w:rPr>
          <w:rFonts w:ascii="Times New Roman" w:eastAsia="Times New Roman" w:hAnsi="Times New Roman" w:cs="Times New Roman"/>
          <w:sz w:val="26"/>
          <w:szCs w:val="26"/>
        </w:rPr>
        <w:t>1885-64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380</w:t>
      </w:r>
      <w:r>
        <w:rPr>
          <w:rFonts w:ascii="Times New Roman" w:eastAsia="Times New Roman" w:hAnsi="Times New Roman" w:cs="Times New Roman"/>
          <w:sz w:val="26"/>
          <w:szCs w:val="26"/>
        </w:rPr>
        <w:t>-200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 w:line="120" w:lineRule="auto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Нефтеюганского судебного района Ханты-Мансийского автономного округа – Югры Р.В. </w:t>
      </w:r>
      <w:r>
        <w:rPr>
          <w:rFonts w:ascii="Times New Roman" w:eastAsia="Times New Roman" w:hAnsi="Times New Roman" w:cs="Times New Roman"/>
          <w:sz w:val="26"/>
          <w:szCs w:val="26"/>
        </w:rPr>
        <w:t>Голованюк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65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правонарушении, предусмотренном ч.1 ст. 20.25 Кодекса Российской Федерации об административных правонарушениях, в отношении</w:t>
      </w:r>
    </w:p>
    <w:p>
      <w:pPr>
        <w:spacing w:before="0" w:after="0"/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Артура </w:t>
      </w:r>
      <w:r>
        <w:rPr>
          <w:rFonts w:ascii="Times New Roman" w:eastAsia="Times New Roman" w:hAnsi="Times New Roman" w:cs="Times New Roman"/>
          <w:sz w:val="26"/>
          <w:szCs w:val="26"/>
        </w:rPr>
        <w:t>Вадилевича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</w:t>
      </w:r>
      <w:r>
        <w:rPr>
          <w:rFonts w:ascii="Times New Roman" w:eastAsia="Times New Roman" w:hAnsi="Times New Roman" w:cs="Times New Roman"/>
          <w:sz w:val="26"/>
          <w:szCs w:val="26"/>
        </w:rPr>
        <w:t>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9</w:t>
      </w:r>
      <w:r>
        <w:rPr>
          <w:rFonts w:ascii="Times New Roman" w:eastAsia="Times New Roman" w:hAnsi="Times New Roman" w:cs="Times New Roman"/>
          <w:sz w:val="26"/>
          <w:szCs w:val="26"/>
        </w:rPr>
        <w:t>1;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UserDefinedgrp-33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2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мин., по адресу: </w:t>
      </w:r>
      <w:r>
        <w:rPr>
          <w:rStyle w:val="cat-UserDefinedgrp-34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eastAsia="Times New Roman" w:hAnsi="Times New Roman" w:cs="Times New Roman"/>
          <w:sz w:val="26"/>
          <w:szCs w:val="26"/>
        </w:rPr>
        <w:t>руб., назначенный постановлением по делу об административном правонарушении №</w:t>
      </w:r>
      <w:r>
        <w:rPr>
          <w:rStyle w:val="cat-UserDefinedgrp-35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.11.202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</w:t>
      </w:r>
      <w:r>
        <w:rPr>
          <w:rFonts w:ascii="Times New Roman" w:eastAsia="Times New Roman" w:hAnsi="Times New Roman" w:cs="Times New Roman"/>
          <w:sz w:val="26"/>
          <w:szCs w:val="26"/>
        </w:rPr>
        <w:t>шим 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60" w:right="60" w:firstLine="64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признал вину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писательной </w:t>
      </w:r>
      <w:r>
        <w:rPr>
          <w:rFonts w:ascii="Times New Roman" w:eastAsia="Times New Roman" w:hAnsi="Times New Roman" w:cs="Times New Roman"/>
          <w:sz w:val="26"/>
          <w:szCs w:val="26"/>
        </w:rPr>
        <w:t>части постановления,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пояснил, инвалидом 1,2 группы не является. 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rFonts w:ascii="Times New Roman" w:eastAsia="Times New Roman" w:hAnsi="Times New Roman" w:cs="Times New Roman"/>
          <w:sz w:val="26"/>
          <w:szCs w:val="26"/>
        </w:rPr>
        <w:t>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ч.1 ст.</w:t>
      </w:r>
      <w:r>
        <w:rPr>
          <w:rFonts w:ascii="Times New Roman" w:eastAsia="Times New Roman" w:hAnsi="Times New Roman" w:cs="Times New Roman"/>
          <w:sz w:val="26"/>
          <w:szCs w:val="26"/>
        </w:rPr>
        <w:t>20.2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5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03.11.2025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признан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выкопировкой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сервиса ГИС ГМП, согласно которой административный штраф по постановлению № </w:t>
      </w:r>
      <w:r>
        <w:rPr>
          <w:rStyle w:val="cat-UserDefinedgrp-35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Закиевым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Исследованные в судебном заседании доказательства соответствуют т</w:t>
      </w:r>
      <w:r>
        <w:rPr>
          <w:rFonts w:ascii="Times New Roman" w:eastAsia="Times New Roman" w:hAnsi="Times New Roman" w:cs="Times New Roman"/>
          <w:sz w:val="26"/>
          <w:szCs w:val="26"/>
        </w:rPr>
        <w:t>ребованиям, предусмотренным ст.</w:t>
      </w:r>
      <w:r>
        <w:rPr>
          <w:rFonts w:ascii="Times New Roman" w:eastAsia="Times New Roman" w:hAnsi="Times New Roman" w:cs="Times New Roman"/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Закиевым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об оплате штрафа в установленные законом сроки отсутствуют.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уд</w:t>
      </w:r>
      <w:r>
        <w:rPr>
          <w:rFonts w:ascii="Times New Roman" w:eastAsia="Times New Roman" w:hAnsi="Times New Roman" w:cs="Times New Roman"/>
          <w:sz w:val="26"/>
          <w:szCs w:val="26"/>
        </w:rPr>
        <w:t>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7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в соответствии со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 признание вины.</w:t>
      </w:r>
    </w:p>
    <w:p>
      <w:pPr>
        <w:widowControl w:val="0"/>
        <w:spacing w:before="0" w:after="0"/>
        <w:ind w:firstLine="7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, 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Артура </w:t>
      </w:r>
      <w:r>
        <w:rPr>
          <w:rFonts w:ascii="Times New Roman" w:eastAsia="Times New Roman" w:hAnsi="Times New Roman" w:cs="Times New Roman"/>
          <w:sz w:val="26"/>
          <w:szCs w:val="26"/>
        </w:rPr>
        <w:t>Вадилевича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left="20" w:right="40" w:firstLine="720"/>
        <w:jc w:val="both"/>
      </w:pPr>
      <w:r>
        <w:rPr>
          <w:rFonts w:ascii="Times New Roman" w:eastAsia="Times New Roman" w:hAnsi="Times New Roman" w:cs="Times New Roman"/>
        </w:rPr>
        <w:t xml:space="preserve">Реквизиты для оплаты штрафа: получатель Управление Федерального казначейства по ХМАО-Югре (Департамент </w:t>
      </w:r>
      <w:r>
        <w:rPr>
          <w:rFonts w:ascii="Times New Roman" w:eastAsia="Times New Roman" w:hAnsi="Times New Roman" w:cs="Times New Roman"/>
        </w:rPr>
        <w:t>административного обеспечения Ханты-Мансийского автономного округа – Югры,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08080) КПП 860101001 ИНН 8601073664 ОКТМО 71874000 р/с 03100643000000018700 в </w:t>
      </w:r>
      <w:r>
        <w:rPr>
          <w:rFonts w:ascii="Times New Roman" w:eastAsia="Times New Roman" w:hAnsi="Times New Roman" w:cs="Times New Roman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</w:rPr>
        <w:t xml:space="preserve"> БИК 007162163 к/с 40102810245370000007 КБК </w:t>
      </w:r>
      <w:r>
        <w:rPr>
          <w:rFonts w:ascii="Times New Roman" w:eastAsia="Times New Roman" w:hAnsi="Times New Roman" w:cs="Times New Roman"/>
        </w:rPr>
        <w:t>72011601203019000140</w:t>
      </w:r>
      <w:r>
        <w:rPr>
          <w:rFonts w:ascii="Times New Roman" w:eastAsia="Times New Roman" w:hAnsi="Times New Roman" w:cs="Times New Roman"/>
        </w:rPr>
        <w:t xml:space="preserve"> УИН </w:t>
      </w:r>
      <w:r>
        <w:rPr>
          <w:rFonts w:ascii="Times New Roman" w:eastAsia="Times New Roman" w:hAnsi="Times New Roman" w:cs="Times New Roman"/>
        </w:rPr>
        <w:t>0412365400395003802620188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в течени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получения копии постановления путем подачи апелляционной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>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Голованюк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2rplc-14">
    <w:name w:val="cat-UserDefined grp-32 rplc-14"/>
    <w:basedOn w:val="DefaultParagraphFont"/>
  </w:style>
  <w:style w:type="character" w:customStyle="1" w:styleId="cat-UserDefinedgrp-34rplc-18">
    <w:name w:val="cat-UserDefined grp-34 rplc-18"/>
    <w:basedOn w:val="DefaultParagraphFont"/>
  </w:style>
  <w:style w:type="character" w:customStyle="1" w:styleId="cat-UserDefinedgrp-35rplc-22">
    <w:name w:val="cat-UserDefined grp-35 rplc-22"/>
    <w:basedOn w:val="DefaultParagraphFont"/>
  </w:style>
  <w:style w:type="character" w:customStyle="1" w:styleId="cat-UserDefinedgrp-35rplc-30">
    <w:name w:val="cat-UserDefined grp-35 rplc-30"/>
    <w:basedOn w:val="DefaultParagraphFont"/>
  </w:style>
  <w:style w:type="character" w:customStyle="1" w:styleId="cat-UserDefinedgrp-35rplc-35">
    <w:name w:val="cat-UserDefined grp-35 rplc-35"/>
    <w:basedOn w:val="DefaultParagraphFont"/>
  </w:style>
  <w:style w:type="character" w:customStyle="1" w:styleId="cat-UserDefinedgrp-36rplc-52">
    <w:name w:val="cat-UserDefined grp-36 rplc-52"/>
    <w:basedOn w:val="DefaultParagraphFont"/>
  </w:style>
  <w:style w:type="character" w:customStyle="1" w:styleId="cat-UserDefinedgrp-37rplc-54">
    <w:name w:val="cat-UserDefined grp-37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